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P3 20 76 vom 28. Juni 2021</w:t>
      </w:r>
    </w:p>
    <w:p>
      <w:r>
        <w:t>VS Kantonsgericht, 2021-06-28, FR</w:t>
      </w:r>
    </w:p>
    <w:p>
      <w:r>
        <w:rPr>
          <w:b/>
        </w:rPr>
        <w:t xml:space="preserve">Quelle: </w:t>
      </w:r>
      <w:r>
        <w:t>https://mcp.opencaselaw.ch/entscheid/vs_gerichte_P3 20 76</w:t>
      </w:r>
    </w:p>
    <w:p>
      <w:r>
        <w:t>FR: VS_GERICHTE P3 20 76 du 28 juin 2021</w:t>
      </w:r>
    </w:p>
    <w:p>
      <w:r>
        <w:t>IT: VS_GERICHTE P3 20 76 del 28 giugno 2021</w:t>
      </w:r>
    </w:p>
    <w:p>
      <w:pPr>
        <w:pStyle w:val="Heading2"/>
      </w:pPr>
      <w:r>
        <w:t>Regeste</w:t>
      </w:r>
    </w:p>
    <w:p>
      <w:r>
        <w:t>P3 20 76 ORDONNANCE DU 28 JUIN 2021 Tribunal cantonal du Valais Chambre pénale Thomas Brunner, juge ; Frédéric Carron, greffier en la cause entre X _________, recourant, représenté par Maître M _________ et Y _________, intimé, représenté par Maître N _________ et LE MINISTÈRE PUBLIC, autorité attaquée (non-entrée en matière ; art. 310 al. 1 let. a CPP) recours contre l’ordonnance du ministère public du 20 mars 2020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Les frais de la procédure de recours, par 1000 francs, sont mis à la charge de X _________.</w:t>
      </w:r>
    </w:p>
    <w:p>
      <w:r>
        <w:rPr>
          <w:b/>
        </w:rPr>
        <w:t>E. 3</w:t>
      </w:r>
    </w:p>
    <w:p>
      <w:r>
        <w:t>X _________ versera à Y _________ une indemnité de 800 francs pour ses dépenses occasionnées par la procédure de recours.</w:t>
      </w:r>
    </w:p>
    <w:p>
      <w:r>
        <w:rPr>
          <w:b/>
        </w:rPr>
        <w:t>E. 4</w:t>
      </w:r>
    </w:p>
    <w:p>
      <w:r>
        <w:t>La présente ordonnance est communiquée aux parties.</w:t>
      </w:r>
    </w:p>
    <w:p>
      <w:r>
        <w:t>Sion, le 28 juin 2021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